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protective equipment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be aware    </w:t>
      </w:r>
      <w:r>
        <w:t xml:space="preserve">   be safe    </w:t>
      </w:r>
      <w:r>
        <w:t xml:space="preserve">   bending    </w:t>
      </w:r>
      <w:r>
        <w:t xml:space="preserve">   gloves    </w:t>
      </w:r>
      <w:r>
        <w:t xml:space="preserve">   hard hat    </w:t>
      </w:r>
      <w:r>
        <w:t xml:space="preserve">   lifting    </w:t>
      </w:r>
      <w:r>
        <w:t xml:space="preserve">   safety boots    </w:t>
      </w:r>
      <w:r>
        <w:t xml:space="preserve">   safety glasses    </w:t>
      </w:r>
      <w:r>
        <w:t xml:space="preserve">   safety vest    </w:t>
      </w:r>
      <w:r>
        <w:t xml:space="preserve">   twisting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protective equipment </dc:title>
  <dcterms:created xsi:type="dcterms:W3CDTF">2021-10-11T14:57:34Z</dcterms:created>
  <dcterms:modified xsi:type="dcterms:W3CDTF">2021-10-11T14:57:34Z</dcterms:modified>
</cp:coreProperties>
</file>