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chia seed    </w:t>
      </w:r>
      <w:r>
        <w:t xml:space="preserve">   almond    </w:t>
      </w:r>
      <w:r>
        <w:t xml:space="preserve">   avocado    </w:t>
      </w:r>
      <w:r>
        <w:t xml:space="preserve">   beans    </w:t>
      </w:r>
      <w:r>
        <w:t xml:space="preserve">   broccoli    </w:t>
      </w:r>
      <w:r>
        <w:t xml:space="preserve">   egg    </w:t>
      </w:r>
      <w:r>
        <w:t xml:space="preserve">   grapefruit    </w:t>
      </w:r>
      <w:r>
        <w:t xml:space="preserve">   lentil    </w:t>
      </w:r>
      <w:r>
        <w:t xml:space="preserve">   meat    </w:t>
      </w:r>
      <w:r>
        <w:t xml:space="preserve">   mushrooms    </w:t>
      </w:r>
      <w:r>
        <w:t xml:space="preserve">   passion fruit    </w:t>
      </w:r>
      <w:r>
        <w:t xml:space="preserve">   peanut butter    </w:t>
      </w:r>
      <w:r>
        <w:t xml:space="preserve">   pistachio    </w:t>
      </w:r>
      <w:r>
        <w:t xml:space="preserve">   pomegranate    </w:t>
      </w:r>
      <w:r>
        <w:t xml:space="preserve">   protein    </w:t>
      </w:r>
      <w:r>
        <w:t xml:space="preserve">   pumpkin seed    </w:t>
      </w:r>
      <w:r>
        <w:t xml:space="preserve">   quinoa    </w:t>
      </w:r>
      <w:r>
        <w:t xml:space="preserve">   seeds    </w:t>
      </w:r>
      <w:r>
        <w:t xml:space="preserve">   spinach    </w:t>
      </w:r>
      <w:r>
        <w:t xml:space="preserve">   sweet peas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</dc:title>
  <dcterms:created xsi:type="dcterms:W3CDTF">2021-10-11T14:56:54Z</dcterms:created>
  <dcterms:modified xsi:type="dcterms:W3CDTF">2021-10-11T14:56:54Z</dcterms:modified>
</cp:coreProperties>
</file>