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rice    </w:t>
      </w:r>
      <w:r>
        <w:t xml:space="preserve">   seafood    </w:t>
      </w:r>
      <w:r>
        <w:t xml:space="preserve">   pork loin    </w:t>
      </w:r>
      <w:r>
        <w:t xml:space="preserve">   lean beef    </w:t>
      </w:r>
      <w:r>
        <w:t xml:space="preserve">   quinoa    </w:t>
      </w:r>
      <w:r>
        <w:t xml:space="preserve">   spinach    </w:t>
      </w:r>
      <w:r>
        <w:t xml:space="preserve">   broccoli    </w:t>
      </w:r>
      <w:r>
        <w:t xml:space="preserve">   milk    </w:t>
      </w:r>
      <w:r>
        <w:t xml:space="preserve">   mushrooms    </w:t>
      </w:r>
      <w:r>
        <w:t xml:space="preserve">   yogurt    </w:t>
      </w:r>
      <w:r>
        <w:t xml:space="preserve">   cottage cheese    </w:t>
      </w:r>
      <w:r>
        <w:t xml:space="preserve">   oats    </w:t>
      </w:r>
      <w:r>
        <w:t xml:space="preserve">   chicken breast    </w:t>
      </w:r>
      <w:r>
        <w:t xml:space="preserve">   almonds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</dc:title>
  <dcterms:created xsi:type="dcterms:W3CDTF">2021-10-11T14:56:56Z</dcterms:created>
  <dcterms:modified xsi:type="dcterms:W3CDTF">2021-10-11T14:56:56Z</dcterms:modified>
</cp:coreProperties>
</file>