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AMINOACIDS    </w:t>
      </w:r>
      <w:r>
        <w:t xml:space="preserve">   ANIMALSOURCES    </w:t>
      </w:r>
      <w:r>
        <w:t xml:space="preserve">   ANTIBODIES    </w:t>
      </w:r>
      <w:r>
        <w:t xml:space="preserve">   CALORIES    </w:t>
      </w:r>
      <w:r>
        <w:t xml:space="preserve">   CHEESE    </w:t>
      </w:r>
      <w:r>
        <w:t xml:space="preserve">   CHO    </w:t>
      </w:r>
      <w:r>
        <w:t xml:space="preserve">   COMPLEMENTARYPROTEINS    </w:t>
      </w:r>
      <w:r>
        <w:t xml:space="preserve">   COMPLETEPROTEIN    </w:t>
      </w:r>
      <w:r>
        <w:t xml:space="preserve">   EGGS    </w:t>
      </w:r>
      <w:r>
        <w:t xml:space="preserve">   ENZYMES    </w:t>
      </w:r>
      <w:r>
        <w:t xml:space="preserve">   ESSENTIALAMINOACIDS    </w:t>
      </w:r>
      <w:r>
        <w:t xml:space="preserve">   FLUIDBALANCE    </w:t>
      </w:r>
      <w:r>
        <w:t xml:space="preserve">   GLOBULAR    </w:t>
      </w:r>
      <w:r>
        <w:t xml:space="preserve">   HORMONES    </w:t>
      </w:r>
      <w:r>
        <w:t xml:space="preserve">   INCOMPLETEPROTEINS    </w:t>
      </w:r>
      <w:r>
        <w:t xml:space="preserve">   KWASHIORKOR    </w:t>
      </w:r>
      <w:r>
        <w:t xml:space="preserve">   LEGUMES    </w:t>
      </w:r>
      <w:r>
        <w:t xml:space="preserve">   LIPOPROTEINS    </w:t>
      </w:r>
      <w:r>
        <w:t xml:space="preserve">   MARASMUS    </w:t>
      </w:r>
      <w:r>
        <w:t xml:space="preserve">   MEATS    </w:t>
      </w:r>
      <w:r>
        <w:t xml:space="preserve">   MEMBRANES    </w:t>
      </w:r>
      <w:r>
        <w:t xml:space="preserve">   MILK    </w:t>
      </w:r>
      <w:r>
        <w:t xml:space="preserve">   MINERAL    </w:t>
      </w:r>
      <w:r>
        <w:t xml:space="preserve">   MUSCLES    </w:t>
      </w:r>
      <w:r>
        <w:t xml:space="preserve">   NONESSENTIALAMINOACIDS    </w:t>
      </w:r>
      <w:r>
        <w:t xml:space="preserve">   NUTRIENT    </w:t>
      </w:r>
      <w:r>
        <w:t xml:space="preserve">   PEM    </w:t>
      </w:r>
      <w:r>
        <w:t xml:space="preserve">   PLANTSOURCES    </w:t>
      </w:r>
      <w:r>
        <w:t xml:space="preserve">   POTASSIUM    </w:t>
      </w:r>
      <w:r>
        <w:t xml:space="preserve">   Protein    </w:t>
      </w:r>
      <w:r>
        <w:t xml:space="preserve">   PROTEIN SYNTHESIS    </w:t>
      </w:r>
      <w:r>
        <w:t xml:space="preserve">   PROTEINDEFICIENCY    </w:t>
      </w:r>
      <w:r>
        <w:t xml:space="preserve">   PROTEINS    </w:t>
      </w:r>
      <w:r>
        <w:t xml:space="preserve">   RDA    </w:t>
      </w:r>
      <w:r>
        <w:t xml:space="preserve">   TISSUE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</dc:title>
  <dcterms:created xsi:type="dcterms:W3CDTF">2021-10-11T14:57:15Z</dcterms:created>
  <dcterms:modified xsi:type="dcterms:W3CDTF">2021-10-11T14:57:15Z</dcterms:modified>
</cp:coreProperties>
</file>