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bring-down    </w:t>
      </w:r>
      <w:r>
        <w:t xml:space="preserve">   unity    </w:t>
      </w:r>
      <w:r>
        <w:t xml:space="preserve">   raise-hell    </w:t>
      </w:r>
      <w:r>
        <w:t xml:space="preserve">   subvert    </w:t>
      </w:r>
      <w:r>
        <w:t xml:space="preserve">   sit-in    </w:t>
      </w:r>
      <w:r>
        <w:t xml:space="preserve">   rise    </w:t>
      </w:r>
      <w:r>
        <w:t xml:space="preserve">   riot    </w:t>
      </w:r>
      <w:r>
        <w:t xml:space="preserve">   revolt    </w:t>
      </w:r>
      <w:r>
        <w:t xml:space="preserve">   remove    </w:t>
      </w:r>
      <w:r>
        <w:t xml:space="preserve">   rebel    </w:t>
      </w:r>
      <w:r>
        <w:t xml:space="preserve">   protest    </w:t>
      </w:r>
      <w:r>
        <w:t xml:space="preserve">   parade    </w:t>
      </w:r>
      <w:r>
        <w:t xml:space="preserve">   overthrow    </w:t>
      </w:r>
      <w:r>
        <w:t xml:space="preserve">   outcry    </w:t>
      </w:r>
      <w:r>
        <w:t xml:space="preserve">   oust    </w:t>
      </w:r>
      <w:r>
        <w:t xml:space="preserve">   occupy    </w:t>
      </w:r>
      <w:r>
        <w:t xml:space="preserve">   march    </w:t>
      </w:r>
      <w:r>
        <w:t xml:space="preserve">   inspire    </w:t>
      </w:r>
      <w:r>
        <w:t xml:space="preserve">   foment    </w:t>
      </w:r>
      <w:r>
        <w:t xml:space="preserve">   dissent    </w:t>
      </w:r>
      <w:r>
        <w:t xml:space="preserve">   dislodge    </w:t>
      </w:r>
      <w:r>
        <w:t xml:space="preserve">   destabilise    </w:t>
      </w:r>
      <w:r>
        <w:t xml:space="preserve">   demonstrate    </w:t>
      </w:r>
      <w:r>
        <w:t xml:space="preserve">   defect    </w:t>
      </w:r>
      <w:r>
        <w:t xml:space="preserve">   boycott    </w:t>
      </w:r>
      <w:r>
        <w:t xml:space="preserve">   blacklist    </w:t>
      </w:r>
      <w:r>
        <w:t xml:space="preserve">   agitate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protests</dc:title>
  <dcterms:created xsi:type="dcterms:W3CDTF">2021-10-11T14:58:14Z</dcterms:created>
  <dcterms:modified xsi:type="dcterms:W3CDTF">2021-10-11T14:58:14Z</dcterms:modified>
</cp:coreProperties>
</file>