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chief    </w:t>
      </w:r>
      <w:r>
        <w:t xml:space="preserve">   english    </w:t>
      </w:r>
      <w:r>
        <w:t xml:space="preserve">   government    </w:t>
      </w:r>
      <w:r>
        <w:t xml:space="preserve">   guardians    </w:t>
      </w:r>
      <w:r>
        <w:t xml:space="preserve">   hone heke    </w:t>
      </w:r>
      <w:r>
        <w:t xml:space="preserve">   kingitanga    </w:t>
      </w:r>
      <w:r>
        <w:t xml:space="preserve">   land    </w:t>
      </w:r>
      <w:r>
        <w:t xml:space="preserve">   mana    </w:t>
      </w:r>
      <w:r>
        <w:t xml:space="preserve">   maori    </w:t>
      </w:r>
      <w:r>
        <w:t xml:space="preserve">   new zealand    </w:t>
      </w:r>
      <w:r>
        <w:t xml:space="preserve">   peace    </w:t>
      </w:r>
      <w:r>
        <w:t xml:space="preserve">   power    </w:t>
      </w:r>
      <w:r>
        <w:t xml:space="preserve">   treaty    </w:t>
      </w:r>
      <w:r>
        <w:t xml:space="preserve">   william hobson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protests</dc:title>
  <dcterms:created xsi:type="dcterms:W3CDTF">2021-10-11T14:57:30Z</dcterms:created>
  <dcterms:modified xsi:type="dcterms:W3CDTF">2021-10-11T14:57:30Z</dcterms:modified>
</cp:coreProperties>
</file>