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proto,prim,prin,and stat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thermostat    </w:t>
      </w:r>
      <w:r>
        <w:t xml:space="preserve">   statute    </w:t>
      </w:r>
      <w:r>
        <w:t xml:space="preserve">   status quo    </w:t>
      </w:r>
      <w:r>
        <w:t xml:space="preserve">   status    </w:t>
      </w:r>
      <w:r>
        <w:t xml:space="preserve">   stature    </w:t>
      </w:r>
      <w:r>
        <w:t xml:space="preserve">   stationary    </w:t>
      </w:r>
      <w:r>
        <w:t xml:space="preserve">   station    </w:t>
      </w:r>
      <w:r>
        <w:t xml:space="preserve">   static    </w:t>
      </w:r>
      <w:r>
        <w:t xml:space="preserve">   estate    </w:t>
      </w:r>
      <w:r>
        <w:t xml:space="preserve">   ecstatic    </w:t>
      </w:r>
      <w:r>
        <w:t xml:space="preserve">   primary    </w:t>
      </w:r>
      <w:r>
        <w:t xml:space="preserve">   protagonist    </w:t>
      </w:r>
      <w:r>
        <w:t xml:space="preserve">   principality    </w:t>
      </w:r>
      <w:r>
        <w:t xml:space="preserve">   primogenitor    </w:t>
      </w:r>
      <w:r>
        <w:t xml:space="preserve">   prince    </w:t>
      </w:r>
      <w:r>
        <w:t xml:space="preserve">   primeval    </w:t>
      </w:r>
      <w:r>
        <w:t xml:space="preserve">   primer    </w:t>
      </w:r>
      <w:r>
        <w:t xml:space="preserve">   protocol    </w:t>
      </w:r>
      <w:r>
        <w:t xml:space="preserve">   prima donna    </w:t>
      </w:r>
      <w:r>
        <w:t xml:space="preserve">   princple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proto,prim,prin,and stat</dc:title>
  <dcterms:created xsi:type="dcterms:W3CDTF">2021-10-11T14:56:48Z</dcterms:created>
  <dcterms:modified xsi:type="dcterms:W3CDTF">2021-10-11T14:56:48Z</dcterms:modified>
</cp:coreProperties>
</file>