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proverbs2</w:t>
      </w:r>
    </w:p>
    <w:p>
      <w:pPr>
        <w:pStyle w:val="Questions"/>
      </w:pPr>
      <w:r>
        <w:t xml:space="preserve">1. RLOD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SATPH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NKWLCEGODEA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OUYR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AYSW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DCTRIE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TRUTS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TREAH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WESI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LAL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Lord    </w:t>
      </w:r>
      <w:r>
        <w:t xml:space="preserve">   In    </w:t>
      </w:r>
      <w:r>
        <w:t xml:space="preserve">   Paths    </w:t>
      </w:r>
      <w:r>
        <w:t xml:space="preserve">   Lean    </w:t>
      </w:r>
      <w:r>
        <w:t xml:space="preserve">   Acknowledge    </w:t>
      </w:r>
      <w:r>
        <w:t xml:space="preserve">   Your    </w:t>
      </w:r>
      <w:r>
        <w:t xml:space="preserve">   Ways    </w:t>
      </w:r>
      <w:r>
        <w:t xml:space="preserve">   Direct    </w:t>
      </w:r>
      <w:r>
        <w:t xml:space="preserve">   Trust    </w:t>
      </w:r>
      <w:r>
        <w:t xml:space="preserve">   Heart    </w:t>
      </w:r>
      <w:r>
        <w:t xml:space="preserve">   Wise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proverbs2</dc:title>
  <dcterms:created xsi:type="dcterms:W3CDTF">2021-10-11T14:57:44Z</dcterms:created>
  <dcterms:modified xsi:type="dcterms:W3CDTF">2021-10-11T14:57:44Z</dcterms:modified>
</cp:coreProperties>
</file>