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women's work is ?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many ? spoil the broth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 is in the eye of the beholder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? a day keeps the doctor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problem shared is a problem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there's plenty more ?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? is a 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change is as good 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absence makes the heart grow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Englishmen's home is his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things in life are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good things come to those who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bad workman always blames his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watched pot never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speaks louder than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army marches on it's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friend in need is a 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poor workman blames his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work and no play makes ? a dull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birds of a feather ?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leopard never changes its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stitch in time saves?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that glistens isn't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cat has how many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bird in the hand is worth ? in the bush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</dc:title>
  <dcterms:created xsi:type="dcterms:W3CDTF">2021-10-11T14:58:30Z</dcterms:created>
  <dcterms:modified xsi:type="dcterms:W3CDTF">2021-10-11T14:58:30Z</dcterms:modified>
</cp:coreProperties>
</file>