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31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husband    </w:t>
      </w:r>
      <w:r>
        <w:t xml:space="preserve">   help    </w:t>
      </w:r>
      <w:r>
        <w:t xml:space="preserve">   food    </w:t>
      </w:r>
      <w:r>
        <w:t xml:space="preserve">   good    </w:t>
      </w:r>
      <w:r>
        <w:t xml:space="preserve">   heart    </w:t>
      </w:r>
      <w:r>
        <w:t xml:space="preserve">   works    </w:t>
      </w:r>
      <w:r>
        <w:t xml:space="preserve">   praise    </w:t>
      </w:r>
      <w:r>
        <w:t xml:space="preserve">   wisdom    </w:t>
      </w:r>
      <w:r>
        <w:t xml:space="preserve">   honorable    </w:t>
      </w:r>
      <w:r>
        <w:t xml:space="preserve">   diligent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 woman</dc:title>
  <dcterms:created xsi:type="dcterms:W3CDTF">2021-10-11T14:57:38Z</dcterms:created>
  <dcterms:modified xsi:type="dcterms:W3CDTF">2021-10-11T14:57:38Z</dcterms:modified>
</cp:coreProperties>
</file>