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generations    </w:t>
      </w:r>
      <w:r>
        <w:t xml:space="preserve">   faithfulness    </w:t>
      </w:r>
      <w:r>
        <w:t xml:space="preserve">   endures    </w:t>
      </w:r>
      <w:r>
        <w:t xml:space="preserve">   forever    </w:t>
      </w:r>
      <w:r>
        <w:t xml:space="preserve">   love    </w:t>
      </w:r>
      <w:r>
        <w:t xml:space="preserve">   praise    </w:t>
      </w:r>
      <w:r>
        <w:t xml:space="preserve">   thanksgiving    </w:t>
      </w:r>
      <w:r>
        <w:t xml:space="preserve">   pasture    </w:t>
      </w:r>
      <w:r>
        <w:t xml:space="preserve">   good    </w:t>
      </w:r>
      <w:r>
        <w:t xml:space="preserve">   songs    </w:t>
      </w:r>
      <w:r>
        <w:t xml:space="preserve">   joyful    </w:t>
      </w:r>
      <w:r>
        <w:t xml:space="preserve">   earth    </w:t>
      </w:r>
      <w:r>
        <w:t xml:space="preserve">   lord    </w:t>
      </w:r>
      <w:r>
        <w:t xml:space="preserve">   joy    </w:t>
      </w:r>
      <w:r>
        <w:t xml:space="preserve">   shout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100</dc:title>
  <dcterms:created xsi:type="dcterms:W3CDTF">2021-10-11T14:57:05Z</dcterms:created>
  <dcterms:modified xsi:type="dcterms:W3CDTF">2021-10-11T14:57:05Z</dcterms:modified>
</cp:coreProperties>
</file>