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animals    </w:t>
      </w:r>
      <w:r>
        <w:t xml:space="preserve">   birds    </w:t>
      </w:r>
      <w:r>
        <w:t xml:space="preserve">   cares    </w:t>
      </w:r>
      <w:r>
        <w:t xml:space="preserve">   world    </w:t>
      </w:r>
      <w:r>
        <w:t xml:space="preserve">   small    </w:t>
      </w:r>
      <w:r>
        <w:t xml:space="preserve">   laughter    </w:t>
      </w:r>
      <w:r>
        <w:t xml:space="preserve">   , higher,    </w:t>
      </w:r>
      <w:r>
        <w:t xml:space="preserve">   made ,    </w:t>
      </w:r>
      <w:r>
        <w:t xml:space="preserve">   everything,    </w:t>
      </w:r>
      <w:r>
        <w:t xml:space="preserve">   God    </w:t>
      </w:r>
      <w:r>
        <w:t xml:space="preserve">   amazing,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8</dc:title>
  <dcterms:created xsi:type="dcterms:W3CDTF">2021-10-11T14:58:35Z</dcterms:created>
  <dcterms:modified xsi:type="dcterms:W3CDTF">2021-10-11T14:58:35Z</dcterms:modified>
</cp:coreProperties>
</file>