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33:6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mouth    </w:t>
      </w:r>
      <w:r>
        <w:t xml:space="preserve">   His    </w:t>
      </w:r>
      <w:r>
        <w:t xml:space="preserve">   breath    </w:t>
      </w:r>
      <w:r>
        <w:t xml:space="preserve">   them    </w:t>
      </w:r>
      <w:r>
        <w:t xml:space="preserve">   of    </w:t>
      </w:r>
      <w:r>
        <w:t xml:space="preserve">   host    </w:t>
      </w:r>
      <w:r>
        <w:t xml:space="preserve">   all    </w:t>
      </w:r>
      <w:r>
        <w:t xml:space="preserve">   and    </w:t>
      </w:r>
      <w:r>
        <w:t xml:space="preserve">   made    </w:t>
      </w:r>
      <w:r>
        <w:t xml:space="preserve">   were    </w:t>
      </w:r>
      <w:r>
        <w:t xml:space="preserve">   heavens    </w:t>
      </w:r>
      <w:r>
        <w:t xml:space="preserve">   Lord    </w:t>
      </w:r>
      <w:r>
        <w:t xml:space="preserve">   the    </w:t>
      </w:r>
      <w:r>
        <w:t xml:space="preserve">   word    </w:t>
      </w:r>
      <w:r>
        <w:t xml:space="preserve">   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33:6</dc:title>
  <dcterms:created xsi:type="dcterms:W3CDTF">2021-10-11T14:58:36Z</dcterms:created>
  <dcterms:modified xsi:type="dcterms:W3CDTF">2021-10-11T14:58:36Z</dcterms:modified>
</cp:coreProperties>
</file>