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participants in an experiment who are not exposed to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explanation of the exact procedures used to make a variable specific and measurable for research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Observing and recording behavior in naturally occurring situations without manipulating or controlling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for research participants to behave in a certain way because they know they are being observed or they believe they know what the researcher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that does not blindly accept arguments and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research technique in which one person is studied in depth in the hope of revealing universal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variable that should show the effect of the independent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the researcher will actively manipulate and, if the hypothesis is correct, that will cause a change in the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to focus on information that supports preconceptions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 method in which the researcher manipulates and controls certain variables to observe the effect on other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method of learning about the world through the application of critical thinking and tools such as observation, experimentation, and statistical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testable prediction about the outcome of research.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pschology crossword</dc:title>
  <dcterms:created xsi:type="dcterms:W3CDTF">2021-10-11T14:58:47Z</dcterms:created>
  <dcterms:modified xsi:type="dcterms:W3CDTF">2021-10-11T14:58:47Z</dcterms:modified>
</cp:coreProperties>
</file>