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the brain that looks like a seahorse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neurotransmitter involved in learning and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this makes a neuron more likely to fire an action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neurotransmitter involved in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covers (some) 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neuron that carries information to other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receptor that can inhibit the release of more neurotransmitters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mathematical concept and a strip of grass in the middle of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mathematical concept and an adjective for hurtful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we react differently when we know we're being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literally "dark substance," a part of the brain involved in reward and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well a property and a concrete event used to define it are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brain at the back of the skull involved in motor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between the axon and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layer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the neuron whose name comes from the Greek word for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receives neurotransmitters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third-variable problem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junction between an axon and a dendrite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 does not equal causation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</dc:title>
  <dcterms:created xsi:type="dcterms:W3CDTF">2021-10-11T14:58:01Z</dcterms:created>
  <dcterms:modified xsi:type="dcterms:W3CDTF">2021-10-11T14:58:01Z</dcterms:modified>
</cp:coreProperties>
</file>