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psyche and 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wind helped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eros scratch upon his palm (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psyche have to sort thru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psyche have to put in the box for aphrodite ( two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eros fell in love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eros when she met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eros´s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aphrodite bend in half (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aphrodite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was the fleece that she had to get for aphrodite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aphrodite jealous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sisters do psyche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psyche and eros </dc:title>
  <dcterms:created xsi:type="dcterms:W3CDTF">2021-10-11T14:59:07Z</dcterms:created>
  <dcterms:modified xsi:type="dcterms:W3CDTF">2021-10-11T14:59:07Z</dcterms:modified>
</cp:coreProperties>
</file>