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psychodynamic approach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part of the mind is ruled by pleasure seeking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imbodies the child's sense of right and wrong as well as his or her ideal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pushing painful memories deep down into our conscious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impulsive part of our personality present at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dream thoughts are compressed into brief images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real meaning of a dream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1. a symbol replaces an action, person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two individuals evoke feelings of impatience, fury or despair in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idea that personality and behaviour are determined more by psychological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part of the mind cannot be directly accessed but expressed through dreams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thought is translated into visual images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group members are able to respond to the experiences of others without being overly defensive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unconscious mind collects all the different images and ties them together to form a logical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theory that explains human behaviour as interaction between innate drives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undesirable thoughts are attributed to someone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part of the mind is logical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conscious, rational part of the mind governed by the reality principle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scan was used to highlight regions of the brain?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psychodynamic approach</dc:title>
  <dcterms:created xsi:type="dcterms:W3CDTF">2021-10-26T03:37:16Z</dcterms:created>
  <dcterms:modified xsi:type="dcterms:W3CDTF">2021-10-26T03:37:16Z</dcterms:modified>
</cp:coreProperties>
</file>