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doesnt have a postive way of thinking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unrealistic way of thinking when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of someone who thinks of the worst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tell yourself that there is no way to get out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way of thinking that doesnt match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which behaviour and actions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environmental factors that affect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something which is tricky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problems</dc:title>
  <dcterms:created xsi:type="dcterms:W3CDTF">2021-10-11T15:00:30Z</dcterms:created>
  <dcterms:modified xsi:type="dcterms:W3CDTF">2021-10-11T15:00:30Z</dcterms:modified>
</cp:coreProperties>
</file>