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psychology_3.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forebrain controls body temperature, reproductive functions, eating, sleeping, and emotional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conducting cells that carry information from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brain's ability to change and adapt as a result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registers and processes body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layer of the brain,  language, learning, memory, thinking &amp;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cerebral cortex that receives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 body of the neuron, provides energy for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controls language expression- and area in the frontal lobe; int he left hemisphere that directs the muscle movements involved with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are pathways that carry sensory information from the body to the central nervous system (the brain and spinal cord).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portion of the brain located just above the medulla and pons and contains basic vision and hearing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whose function it is to "excite" or activate a post-synaptic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sensory and motor neurons that connect the central nervous system to the rest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the brain that contains the pons, cerebellum and medulla, and is responsible for regulating basic human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LEFT frontal lobe that is involved in language and comprehension; Damage=impaired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the likelihood that the neuron will fire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principle that the strength by which a nerve or muscle fiber responds to a stimulus is independent of the strength of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of cerebral cortex not involved in primary motor or sensory functions, involved in learning, remembering, thinking, and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bundle of nerve fibers in the brain and connects the two sides (hemispheres)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nervous system's information highway connecting the peripheral nervous system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bodys "slow" chemical communication system; a set of glands that secrete hormones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limbic system associated with emotion and transfer of info from short to long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part of the brain where nerve cells are engaged in planning and directing the actions of muscles and glands that are under conscious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Regulates basic body functions (breathing, heart rate, digestion)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excitatory neurotransmitter, the inducer chemical, also involved in learning and memory,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endocrine glands just above the kidneys; secrete hormones epinephrine (andrenaline) and norepinephrine (noradrenaline), which help to arouse the body in times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Areas on the surface of neurons and other cells that are sensitive to neurotransmitters or hormones, locations that uniquely recognize a neurotransmitter. Threshold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psychology_3.</dc:title>
  <dcterms:created xsi:type="dcterms:W3CDTF">2021-10-12T20:28:37Z</dcterms:created>
  <dcterms:modified xsi:type="dcterms:W3CDTF">2021-10-12T20:28:37Z</dcterms:modified>
</cp:coreProperties>
</file>