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remember with great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conciousness resulting from a narrowed focus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awareness of ones own thought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learning where people learn how to act by watching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learning that involves stimulus response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memory aids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methods of proper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of your own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subduing someone or something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 subject matter is severe to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of filling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gain an accurate understanding of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loss of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2021-10-11T14:58:43Z</dcterms:created>
  <dcterms:modified xsi:type="dcterms:W3CDTF">2021-10-11T14:58:43Z</dcterms:modified>
</cp:coreProperties>
</file>