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that influence people to follow the orders given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to agree to do things requested by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Compulsive craving and use despite the negative consequences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psychological state that by creating arousal motivates an organism to engage in a behavior to satisfy 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mental activity and behavior which are based on brain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subcortical forebrain structure involved in regulating bodily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biological or social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affective aspect of the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processing of information so that it can be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persons psychological experience of wanting to engage in sexual activity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2021-10-11T14:59:39Z</dcterms:created>
  <dcterms:modified xsi:type="dcterms:W3CDTF">2021-10-11T14:59:39Z</dcterms:modified>
</cp:coreProperties>
</file>