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boss yells at a woman, the woman gets mad at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stage of Freud's theory of psycho-sexual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stage of Freud's theory of psycho-sexual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stage of Freud's theory of psycho-sexual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forcing yourself to forget a childhood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stage of Freud's theory of psycho-sexual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angry for being on the cheer team, so she goes riding a bike at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reverting back to an earlier stage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been socialized to believe same-sex relationships are wrong, but is attracted to people of their same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student steals cash from his wealthy friend saying "he is rich he can afford to lose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rude person accusing another person of being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stage of Freud's theory of psycho-sexual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2021-10-11T14:59:54Z</dcterms:created>
  <dcterms:modified xsi:type="dcterms:W3CDTF">2021-10-11T14:59:54Z</dcterms:modified>
</cp:coreProperties>
</file>