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durning which a second action potential absolutely can not be initiated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Acetylcholine A neurotransmitter that enables learning and memory and also triggers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gap into which neurotransmitters are released from the axon terminal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cells that conduct impulses away from the central nervous system(causes muscle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neurotransmitter involved in arousal, as well as in learning and mood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in the brain that plays a specialized role in pain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peptides that bind to opioid receptors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the axon of some neurons and helps speed neural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record of the electrical activity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neural impulse, a brief electrical charge that travels down the axon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junction between the axon tip of the sending neuron and the dendrite or cell body of the receiving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neurotransmitter that affects hunger,sleep, arousal, and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changes in the membrane potential of the postsynaptic terminals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branch-like parts of a neuron that are specialized to receive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chemicals released in the nervous system that influence the sensitivity of the receiving neuron to neurotransmitters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gaps in the myelin sheath to which voltage-gated sodium channels are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working unit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or drug that binds receptors in the brain and stops the agonist from having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that, by binding to a receptor site, stimulates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messengers that cross the synaptic gaps between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cells that carry impulses towards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neurotransmitter that is involved in the transmission of pain messages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in electric charge between the inside and outside of a neurons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durning the action potential when sodium is rushing into the cell causing the interior to become more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neurotransmitter associated with movement, attention and learning and the brain's pleasure and reward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major inhibitory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thread like extension of a neuron that carries nerve impulses away from the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2021-10-11T15:00:17Z</dcterms:created>
  <dcterms:modified xsi:type="dcterms:W3CDTF">2021-10-11T15:00:17Z</dcterms:modified>
</cp:coreProperties>
</file>