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psychology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sensory    </w:t>
      </w:r>
      <w:r>
        <w:t xml:space="preserve">   multi store model of memory    </w:t>
      </w:r>
      <w:r>
        <w:t xml:space="preserve">   semantic    </w:t>
      </w:r>
      <w:r>
        <w:t xml:space="preserve">   procedural    </w:t>
      </w:r>
      <w:r>
        <w:t xml:space="preserve">   episodic    </w:t>
      </w:r>
      <w:r>
        <w:t xml:space="preserve">   non experimental    </w:t>
      </w:r>
      <w:r>
        <w:t xml:space="preserve">   addicition    </w:t>
      </w:r>
      <w:r>
        <w:t xml:space="preserve">   neuropsychology    </w:t>
      </w:r>
      <w:r>
        <w:t xml:space="preserve">   nervous system    </w:t>
      </w:r>
      <w:r>
        <w:t xml:space="preserve">   mental health    </w:t>
      </w:r>
      <w:r>
        <w:t xml:space="preserve">   case study    </w:t>
      </w:r>
      <w:r>
        <w:t xml:space="preserve">   processes    </w:t>
      </w:r>
      <w:r>
        <w:t xml:space="preserve">   structures    </w:t>
      </w:r>
      <w:r>
        <w:t xml:space="preserve">   development    </w:t>
      </w:r>
      <w:r>
        <w:t xml:space="preserve">   brain    </w:t>
      </w:r>
      <w:r>
        <w:t xml:space="preserve">   memory    </w:t>
      </w:r>
      <w:r>
        <w:t xml:space="preserve">   false memories    </w:t>
      </w:r>
      <w:r>
        <w:t xml:space="preserve">   short term    </w:t>
      </w:r>
      <w:r>
        <w:t xml:space="preserve">   long term    </w:t>
      </w:r>
      <w:r>
        <w:t xml:space="preserve">   psychology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</dc:title>
  <dcterms:created xsi:type="dcterms:W3CDTF">2021-10-11T15:00:39Z</dcterms:created>
  <dcterms:modified xsi:type="dcterms:W3CDTF">2021-10-11T15:00:39Z</dcterms:modified>
</cp:coreProperties>
</file>