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descriptive research method in which researchers use interviews and/or questionnaires to gather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population that is studied in order to reach conclusions about the entire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inert or harmless substance such as sugar pill or injection of saline soulotion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orderly, systematic procedures that researchers follow as they identify a research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that have had the same environment but was not given the treatment,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participants response to a treatment is due to their expectations about the treatment, rather than the treatments actual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individual or small number of persons are studied in great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prediction about a cause-effect relationship between two or more variables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numerical value that indicates the strength and direction of the relationship between two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participants who are exposed to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participants are assigned to experimental or control groups in such a way that the systematic differences among groups are present at the beginning of the experiment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2021-10-11T15:00:30Z</dcterms:created>
  <dcterms:modified xsi:type="dcterms:W3CDTF">2021-10-11T15:00:30Z</dcterms:modified>
</cp:coreProperties>
</file>