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 something through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24 hour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child starts to grow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cant tell real from fantasy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infant clings when their hand is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obsessions and recurring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animal and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post traumatic stress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think they're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none rapid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items stuck in the subconscious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study of abnormal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unique way one behaves or thinks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 feels good so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patient must be told about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parents basically let the child raise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relaxed state before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binging and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kids who cant speak or show empathy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info must remain coincidental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brain that is associated with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of most rapid brain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nrem and rem are 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severe disturbances in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basic units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ones case in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below the present memories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2021-10-11T15:00:32Z</dcterms:created>
  <dcterms:modified xsi:type="dcterms:W3CDTF">2021-10-11T15:00:32Z</dcterms:modified>
</cp:coreProperties>
</file>