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techniques a person can use to help them improve their ability 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fabricated, distorted, misinterpreted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 something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people who are approximately around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photographic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psychological way to direct ones own desires and impulses toward pleasurable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learning procedure in which a biologically potent-stimulus is paired with a previously neutral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act of thinking about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of learning based on the idea that all behaviors are acquired through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rules of conduct necessary when carrying out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highly focused attention or concentration of associated with relaxation and heightened suggestability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occures when a solution to a problem presents itself quickly and without warning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2021-10-11T15:00:35Z</dcterms:created>
  <dcterms:modified xsi:type="dcterms:W3CDTF">2021-10-11T15:00:35Z</dcterms:modified>
</cp:coreProperties>
</file>