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stereotype    </w:t>
      </w:r>
      <w:r>
        <w:t xml:space="preserve">   testimony    </w:t>
      </w:r>
      <w:r>
        <w:t xml:space="preserve">   suspect    </w:t>
      </w:r>
      <w:r>
        <w:t xml:space="preserve">   stimulus    </w:t>
      </w:r>
      <w:r>
        <w:t xml:space="preserve">   xyy    </w:t>
      </w:r>
      <w:r>
        <w:t xml:space="preserve">   perception    </w:t>
      </w:r>
      <w:r>
        <w:t xml:space="preserve">   guidelines    </w:t>
      </w:r>
      <w:r>
        <w:t xml:space="preserve">   nurture    </w:t>
      </w:r>
      <w:r>
        <w:t xml:space="preserve">   nature    </w:t>
      </w:r>
      <w:r>
        <w:t xml:space="preserve">   ethics    </w:t>
      </w:r>
      <w:r>
        <w:t xml:space="preserve">   displacement    </w:t>
      </w:r>
      <w:r>
        <w:t xml:space="preserve">   deception    </w:t>
      </w:r>
      <w:r>
        <w:t xml:space="preserve">   classical conditioning    </w:t>
      </w:r>
      <w:r>
        <w:t xml:space="preserve">   association    </w:t>
      </w:r>
      <w:r>
        <w:t xml:space="preserve">   blindspot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2021-10-11T14:59:49Z</dcterms:created>
  <dcterms:modified xsi:type="dcterms:W3CDTF">2021-10-11T14:59:49Z</dcterms:modified>
</cp:coreProperties>
</file>