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chapter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gathering data so that bias and error are reduced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randomly selected sample of subjects from a larger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statement of expected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specific terminology used in experiments that allow a variable to be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scientific study of behavior and mental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phenomenon in which the expectations of the participants can influence their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variable  that is measured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perspective that focuses on the relationship between social behavior and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objectively examining and measuring one's own thoughts and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variable that is NOT purposefully changed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conclusions are based on direct observation and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subfield in which psychologists diagnose and treat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people or animals act differently because they know they are being watched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subfield of psychology in which the focus is on changes over a lifetime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viewpoint that recommends shifting psychology away from negative aspects towards a more positive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theory of Sigmund Freud emphasizing the unconscious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perspective that focuses on memory, intelligence, and problem solving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 of the relationship between two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science of observable behavior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chapter 1 vocabulary</dc:title>
  <dcterms:created xsi:type="dcterms:W3CDTF">2021-10-11T14:59:29Z</dcterms:created>
  <dcterms:modified xsi:type="dcterms:W3CDTF">2021-10-11T14:59:29Z</dcterms:modified>
</cp:coreProperties>
</file>