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one views the situation that helps determine it affect of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accelerated amount of energy which prepares body for aggressive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stress that causes body to do the work that's needed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agent that triggers stress is known as the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adopting a positive attitude to avoid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things that happen in our daily life which neutralizes the affects of stress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stress that demotivates the energy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that increases heart rate and increases strength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daily annoying issue that can stress are brain out in day to 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emotional or physical adversity due to demanding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2021-10-11T14:59:27Z</dcterms:created>
  <dcterms:modified xsi:type="dcterms:W3CDTF">2021-10-11T14:59:27Z</dcterms:modified>
</cp:coreProperties>
</file>