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second component of an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psychology is similar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of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of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primary emotions are there according to Plutchik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rage and annoyance are different ___________ of anger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component of an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of surprise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blend of 2 primary emotions creates a __________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of disgust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revision</dc:title>
  <dcterms:created xsi:type="dcterms:W3CDTF">2021-10-11T14:59:14Z</dcterms:created>
  <dcterms:modified xsi:type="dcterms:W3CDTF">2021-10-11T14:59:14Z</dcterms:modified>
</cp:coreProperties>
</file>