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year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second step in social identity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authority figure issues an order that goes against our conscience, we experience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RECONSTRUCTIVE MEMORY &amp; SCHEMAS was prepossessed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person who had a rod through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social identity explain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abnormalities study was carried out by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made the multi store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case study is ..............., a Texan marine who, in 1966, murdered his family then shot a dozen strangers in a killing spree,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neurotransmitter linked to mood and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hormone linked to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came up with agency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Bandura concludes that behaviour can be learned by .... even if it hasn’t been reinforced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part of the multi store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 is a ................ .............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long term memory was proposed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experiments did bandura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year 1 </dc:title>
  <dcterms:created xsi:type="dcterms:W3CDTF">2021-10-12T20:29:06Z</dcterms:created>
  <dcterms:modified xsi:type="dcterms:W3CDTF">2021-10-12T20:29:06Z</dcterms:modified>
</cp:coreProperties>
</file>