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Early intelligence test used to screen soldiers in WWI: adapted for civilian use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"general intelligence."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cooperative social interaction in which the hypnotized person is very open and responsive to the hypnotist's suggestions; can create changes in perception, memory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teaching a new, complex behavior by reinforcing closer approximations to the desired behavior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produces a relatively enduring change in behavior or knowledge as a result of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"IQ"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of psychology that focuses on the study of observable behavior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Behaviorist psychologist who developed the theory of operant conditioning.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 in the limbic system that is involved in the transfer of new memories into long-term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really measures what it claims to measure.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sleep disorder involving episodes in which a person is over whelmed with episodes of sleeping during the daytime.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reinforcement occurs after a fixed number of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mental processes that allow us to retain and retrieve information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unconscious forgetting of information.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psychomania</dc:title>
  <dcterms:created xsi:type="dcterms:W3CDTF">2021-10-12T20:27:50Z</dcterms:created>
  <dcterms:modified xsi:type="dcterms:W3CDTF">2021-10-12T20:27:50Z</dcterms:modified>
</cp:coreProperties>
</file>