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puberty</w:t>
      </w:r>
    </w:p>
    <w:p>
      <w:pPr>
        <w:pStyle w:val="Questions"/>
      </w:pPr>
      <w:r>
        <w:t xml:space="preserve">1. MUTONIERATSN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2. UERDN AMR RIAH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3. UCPIB RHIA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4. CIVOE SGNCAHE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5. REBAST OEPLVDE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6. IPSH EDWNI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7. OSLUHSEDR DANEBOR </w:t>
      </w:r>
      <w:r>
        <w:rPr>
          <w:u w:val="single"/>
        </w:rPr>
        <w:t xml:space="preserve">_________________________________</w:t>
      </w:r>
    </w:p>
    <w:p>
      <w:pPr>
        <w:pStyle w:val="Questions"/>
      </w:pPr>
      <w:r>
        <w:t xml:space="preserve">8. CNAE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9. DOBY RDOO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10. RTALEL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11. TEW ASEMRD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12. TAMONOEIL </w:t>
      </w:r>
      <w:r>
        <w:rPr>
          <w:u w:val="single"/>
        </w:rPr>
        <w:t xml:space="preserve">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puberty</dc:title>
  <dcterms:created xsi:type="dcterms:W3CDTF">2021-10-11T15:00:53Z</dcterms:created>
  <dcterms:modified xsi:type="dcterms:W3CDTF">2021-10-11T15:00:53Z</dcterms:modified>
</cp:coreProperties>
</file>