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puberty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deodorant    </w:t>
      </w:r>
      <w:r>
        <w:t xml:space="preserve">   shave    </w:t>
      </w:r>
      <w:r>
        <w:t xml:space="preserve">   pimple    </w:t>
      </w:r>
      <w:r>
        <w:t xml:space="preserve">   erection    </w:t>
      </w:r>
      <w:r>
        <w:t xml:space="preserve">   acne    </w:t>
      </w:r>
      <w:r>
        <w:t xml:space="preserve">   tampons    </w:t>
      </w:r>
      <w:r>
        <w:t xml:space="preserve">   pads    </w:t>
      </w:r>
      <w:r>
        <w:t xml:space="preserve">   pubic hair    </w:t>
      </w:r>
      <w:r>
        <w:t xml:space="preserve">   penis    </w:t>
      </w:r>
      <w:r>
        <w:t xml:space="preserve">   vagina    </w:t>
      </w:r>
      <w:r>
        <w:t xml:space="preserve">   sperm    </w:t>
      </w:r>
      <w:r>
        <w:t xml:space="preserve">   puberty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 </dc:title>
  <dcterms:created xsi:type="dcterms:W3CDTF">2021-10-11T15:01:19Z</dcterms:created>
  <dcterms:modified xsi:type="dcterms:W3CDTF">2021-10-11T15:01:19Z</dcterms:modified>
</cp:coreProperties>
</file>