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vagina    </w:t>
      </w:r>
      <w:r>
        <w:t xml:space="preserve">   uterus    </w:t>
      </w:r>
      <w:r>
        <w:t xml:space="preserve">   testes    </w:t>
      </w:r>
      <w:r>
        <w:t xml:space="preserve">   sweat    </w:t>
      </w:r>
      <w:r>
        <w:t xml:space="preserve">   stress    </w:t>
      </w:r>
      <w:r>
        <w:t xml:space="preserve">   sperm    </w:t>
      </w:r>
      <w:r>
        <w:t xml:space="preserve">   pimples    </w:t>
      </w:r>
      <w:r>
        <w:t xml:space="preserve">   period    </w:t>
      </w:r>
      <w:r>
        <w:t xml:space="preserve">   ovary    </w:t>
      </w:r>
      <w:r>
        <w:t xml:space="preserve">   menstruation    </w:t>
      </w:r>
      <w:r>
        <w:t xml:space="preserve">   hormone    </w:t>
      </w:r>
      <w:r>
        <w:t xml:space="preserve">   glands    </w:t>
      </w:r>
      <w:r>
        <w:t xml:space="preserve">   happy    </w:t>
      </w:r>
      <w:r>
        <w:t xml:space="preserve">   feelings    </w:t>
      </w:r>
      <w:r>
        <w:t xml:space="preserve">   energy    </w:t>
      </w:r>
      <w:r>
        <w:t xml:space="preserve">   diet    </w:t>
      </w:r>
      <w:r>
        <w:t xml:space="preserve">   cycle    </w:t>
      </w:r>
      <w:r>
        <w:t xml:space="preserve">   craving    </w:t>
      </w:r>
      <w:r>
        <w:t xml:space="preserve">   cramps    </w:t>
      </w:r>
      <w:r>
        <w:t xml:space="preserve">   cervix    </w:t>
      </w:r>
      <w:r>
        <w:t xml:space="preserve">   body    </w:t>
      </w:r>
      <w:r>
        <w:t xml:space="preserve">   blues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2021-10-11T14:59:50Z</dcterms:created>
  <dcterms:modified xsi:type="dcterms:W3CDTF">2021-10-11T14:59:50Z</dcterms:modified>
</cp:coreProperties>
</file>