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puberty and relationship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Effort    </w:t>
      </w:r>
      <w:r>
        <w:t xml:space="preserve">   Sexual    </w:t>
      </w:r>
      <w:r>
        <w:t xml:space="preserve">   Armpit hair    </w:t>
      </w:r>
      <w:r>
        <w:t xml:space="preserve">   Marriage    </w:t>
      </w:r>
      <w:r>
        <w:t xml:space="preserve">   Body    </w:t>
      </w:r>
      <w:r>
        <w:t xml:space="preserve">   Romances    </w:t>
      </w:r>
      <w:r>
        <w:t xml:space="preserve">   Deeper voices    </w:t>
      </w:r>
      <w:r>
        <w:t xml:space="preserve">   More muscular    </w:t>
      </w:r>
      <w:r>
        <w:t xml:space="preserve">   Penis    </w:t>
      </w:r>
      <w:r>
        <w:t xml:space="preserve">   Breasts    </w:t>
      </w:r>
      <w:r>
        <w:t xml:space="preserve">   Openess    </w:t>
      </w:r>
      <w:r>
        <w:t xml:space="preserve">   Trust    </w:t>
      </w:r>
      <w:r>
        <w:t xml:space="preserve">   Voice changes    </w:t>
      </w:r>
      <w:r>
        <w:t xml:space="preserve">   Hair growth    </w:t>
      </w:r>
      <w:r>
        <w:t xml:space="preserve">   Period    </w:t>
      </w:r>
      <w:r>
        <w:t xml:space="preserve">   Relationship    </w:t>
      </w:r>
      <w:r>
        <w:t xml:space="preserve">   Puberty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 and relationship</dc:title>
  <dcterms:created xsi:type="dcterms:W3CDTF">2021-10-11T15:00:12Z</dcterms:created>
  <dcterms:modified xsi:type="dcterms:W3CDTF">2021-10-11T15:00:12Z</dcterms:modified>
</cp:coreProperties>
</file>