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puberty and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body odour    </w:t>
      </w:r>
      <w:r>
        <w:t xml:space="preserve">   boyfriends    </w:t>
      </w:r>
      <w:r>
        <w:t xml:space="preserve">   breasts    </w:t>
      </w:r>
      <w:r>
        <w:t xml:space="preserve">   broad shoulders    </w:t>
      </w:r>
      <w:r>
        <w:t xml:space="preserve">   family    </w:t>
      </w:r>
      <w:r>
        <w:t xml:space="preserve">   friends    </w:t>
      </w:r>
      <w:r>
        <w:t xml:space="preserve">   getting taller    </w:t>
      </w:r>
      <w:r>
        <w:t xml:space="preserve">   girlfriends    </w:t>
      </w:r>
      <w:r>
        <w:t xml:space="preserve">   hair    </w:t>
      </w:r>
      <w:r>
        <w:t xml:space="preserve">   hips widen    </w:t>
      </w:r>
      <w:r>
        <w:t xml:space="preserve">   muscles    </w:t>
      </w:r>
      <w:r>
        <w:t xml:space="preserve">   periods    </w:t>
      </w:r>
      <w:r>
        <w:t xml:space="preserve">   pimples    </w:t>
      </w:r>
      <w:r>
        <w:t xml:space="preserve">   shaving    </w:t>
      </w:r>
      <w:r>
        <w:t xml:space="preserve">   voice changing    </w:t>
      </w:r>
      <w:r>
        <w:t xml:space="preserve">   voice crack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 and relationships</dc:title>
  <dcterms:created xsi:type="dcterms:W3CDTF">2021-10-11T15:00:20Z</dcterms:created>
  <dcterms:modified xsi:type="dcterms:W3CDTF">2021-10-11T15:00:20Z</dcterms:modified>
</cp:coreProperties>
</file>