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change of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semen released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puberty guys get a lump in their throat called the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male will develop a..... voice, larger muscles and facial hair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we supposed to shower or take a bath once a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Boys and girls often need more _______ during puberty because their bodies are growing and changing a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stage during a night when semen is released from a boys penis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males urinate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 sperm is made and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grows underarms and private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Special Chemicals in your body that help you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to the males penis and testicles during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Boys  start puberty .... than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you smell better, blocks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moving from a child into a young adult, which causes many changes.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</dc:title>
  <dcterms:created xsi:type="dcterms:W3CDTF">2021-10-11T15:00:34Z</dcterms:created>
  <dcterms:modified xsi:type="dcterms:W3CDTF">2021-10-11T15:00:34Z</dcterms:modified>
</cp:coreProperties>
</file>