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and private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pobreza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apartado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mundo moderno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descolgar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futuro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franqueo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llamada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riqueza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and private services </dc:title>
  <dcterms:created xsi:type="dcterms:W3CDTF">2021-10-11T15:00:04Z</dcterms:created>
  <dcterms:modified xsi:type="dcterms:W3CDTF">2021-10-11T15:00:04Z</dcterms:modified>
</cp:coreProperties>
</file>