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relation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participant    </w:t>
      </w:r>
      <w:r>
        <w:t xml:space="preserve">   pressure    </w:t>
      </w:r>
      <w:r>
        <w:t xml:space="preserve">   apparel    </w:t>
      </w:r>
      <w:r>
        <w:t xml:space="preserve">   attack    </w:t>
      </w:r>
      <w:r>
        <w:t xml:space="preserve">   subscription    </w:t>
      </w:r>
      <w:r>
        <w:t xml:space="preserve">   fee    </w:t>
      </w:r>
      <w:r>
        <w:t xml:space="preserve">   controversy    </w:t>
      </w:r>
      <w:r>
        <w:t xml:space="preserve">   downplay    </w:t>
      </w:r>
      <w:r>
        <w:t xml:space="preserve">   media    </w:t>
      </w:r>
      <w:r>
        <w:t xml:space="preserve">   available    </w:t>
      </w:r>
      <w:r>
        <w:t xml:space="preserve">   disaster    </w:t>
      </w:r>
      <w:r>
        <w:t xml:space="preserve">   crisis    </w:t>
      </w:r>
      <w:r>
        <w:t xml:space="preserve">   stream    </w:t>
      </w:r>
      <w:r>
        <w:t xml:space="preserve">   protect    </w:t>
      </w:r>
      <w:r>
        <w:t xml:space="preserve">   damage    </w:t>
      </w:r>
      <w:r>
        <w:t xml:space="preserve">   backlash    </w:t>
      </w:r>
      <w:r>
        <w:t xml:space="preserve">   prior    </w:t>
      </w:r>
      <w:r>
        <w:t xml:space="preserve">   elderly    </w:t>
      </w:r>
      <w:r>
        <w:t xml:space="preserve">   race    </w:t>
      </w:r>
      <w:r>
        <w:t xml:space="preserve">   release    </w:t>
      </w:r>
      <w:r>
        <w:t xml:space="preserve">   press    </w:t>
      </w:r>
      <w:r>
        <w:t xml:space="preserve">   reputation    </w:t>
      </w:r>
      <w:r>
        <w:t xml:space="preserve">   staffer    </w:t>
      </w:r>
      <w:r>
        <w:t xml:space="preserve">   predict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relation</dc:title>
  <dcterms:created xsi:type="dcterms:W3CDTF">2021-10-11T15:00:54Z</dcterms:created>
  <dcterms:modified xsi:type="dcterms:W3CDTF">2021-10-11T15:00:54Z</dcterms:modified>
</cp:coreProperties>
</file>