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public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keeping safe    </w:t>
      </w:r>
      <w:r>
        <w:t xml:space="preserve">   google maps    </w:t>
      </w:r>
      <w:r>
        <w:t xml:space="preserve">   bus    </w:t>
      </w:r>
      <w:r>
        <w:t xml:space="preserve">   bus shelter    </w:t>
      </w:r>
      <w:r>
        <w:t xml:space="preserve">   bus stop    </w:t>
      </w:r>
      <w:r>
        <w:t xml:space="preserve">   city    </w:t>
      </w:r>
      <w:r>
        <w:t xml:space="preserve">   city circle    </w:t>
      </w:r>
      <w:r>
        <w:t xml:space="preserve">   free tram zone    </w:t>
      </w:r>
      <w:r>
        <w:t xml:space="preserve">   independence    </w:t>
      </w:r>
      <w:r>
        <w:t xml:space="preserve">   life skills    </w:t>
      </w:r>
      <w:r>
        <w:t xml:space="preserve">   maps    </w:t>
      </w:r>
      <w:r>
        <w:t xml:space="preserve">   melbourne    </w:t>
      </w:r>
      <w:r>
        <w:t xml:space="preserve">   miki card    </w:t>
      </w:r>
      <w:r>
        <w:t xml:space="preserve">   plan your journey    </w:t>
      </w:r>
      <w:r>
        <w:t xml:space="preserve">   PTV    </w:t>
      </w:r>
      <w:r>
        <w:t xml:space="preserve">   public transport    </w:t>
      </w:r>
      <w:r>
        <w:t xml:space="preserve">   regional    </w:t>
      </w:r>
      <w:r>
        <w:t xml:space="preserve">   tap off    </w:t>
      </w:r>
      <w:r>
        <w:t xml:space="preserve">   tap on    </w:t>
      </w:r>
      <w:r>
        <w:t xml:space="preserve">   ticket inspector    </w:t>
      </w:r>
      <w:r>
        <w:t xml:space="preserve">   top up    </w:t>
      </w:r>
      <w:r>
        <w:t xml:space="preserve">   train    </w:t>
      </w:r>
      <w:r>
        <w:t xml:space="preserve">   train station    </w:t>
      </w:r>
      <w:r>
        <w:t xml:space="preserve">   tram    </w:t>
      </w:r>
      <w:r>
        <w:t xml:space="preserve">   tram stop    </w:t>
      </w:r>
      <w:r>
        <w:t xml:space="preserve">   travel    </w:t>
      </w:r>
      <w:r>
        <w:t xml:space="preserve">   victoria    </w:t>
      </w:r>
      <w:r>
        <w:t xml:space="preserve">   zone one    </w:t>
      </w:r>
      <w:r>
        <w:t xml:space="preserve">   zone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transport</dc:title>
  <dcterms:created xsi:type="dcterms:W3CDTF">2021-10-11T15:01:55Z</dcterms:created>
  <dcterms:modified xsi:type="dcterms:W3CDTF">2021-10-11T15:01:55Z</dcterms:modified>
</cp:coreProperties>
</file>