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left/right side of the page/shows all pages in their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page guides always form a perfect square and can't be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select items and spread them across the page with boundary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click to rotate an image or word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light green grid lines called in publisher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documents does publisher handle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can page guides help you design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would you click to add an image to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 you change the order of images/layers in publisher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if you drag the handle on the corner of an image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move clip art to a different place on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what're the things called that you click to change the size of a selected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font with 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why'd you zoom in when working on a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if you drag the handle on the side of an image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why'd you use the group feature to combine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when a photo wraps around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you click to add a block of text to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delete a single element from the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application is publisher most similar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publisher</dc:title>
  <dcterms:created xsi:type="dcterms:W3CDTF">2021-10-11T15:01:21Z</dcterms:created>
  <dcterms:modified xsi:type="dcterms:W3CDTF">2021-10-11T15:01:21Z</dcterms:modified>
</cp:coreProperties>
</file>