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pudsey scrabble </w:t>
      </w:r>
    </w:p>
    <w:p>
      <w:pPr>
        <w:pStyle w:val="Questions"/>
      </w:pPr>
      <w:r>
        <w:t xml:space="preserve">1. DSEUYP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BULSH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DNIERCLH NI EEND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POTRUPS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SPTTOY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CHYAIRT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TDNAOE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UNNDIGFIASR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IKND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HPEL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ENYNP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MOYNE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NIEDNGE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ISKD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pudsey    </w:t>
      </w:r>
      <w:r>
        <w:t xml:space="preserve">   blush    </w:t>
      </w:r>
      <w:r>
        <w:t xml:space="preserve">   children in need    </w:t>
      </w:r>
      <w:r>
        <w:t xml:space="preserve">   support     </w:t>
      </w:r>
      <w:r>
        <w:t xml:space="preserve">   spotty     </w:t>
      </w:r>
      <w:r>
        <w:t xml:space="preserve">   bear    </w:t>
      </w:r>
      <w:r>
        <w:t xml:space="preserve">   charity    </w:t>
      </w:r>
      <w:r>
        <w:t xml:space="preserve">   donate    </w:t>
      </w:r>
      <w:r>
        <w:t xml:space="preserve">   fundraising     </w:t>
      </w:r>
      <w:r>
        <w:t xml:space="preserve">   kind    </w:t>
      </w:r>
      <w:r>
        <w:t xml:space="preserve">   help    </w:t>
      </w:r>
      <w:r>
        <w:t xml:space="preserve">   penny     </w:t>
      </w:r>
      <w:r>
        <w:t xml:space="preserve">   money    </w:t>
      </w:r>
      <w:r>
        <w:t xml:space="preserve">   needing    </w:t>
      </w:r>
      <w:r>
        <w:t xml:space="preserve">  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pudsey scrabble </dc:title>
  <dcterms:created xsi:type="dcterms:W3CDTF">2021-10-11T15:01:21Z</dcterms:created>
  <dcterms:modified xsi:type="dcterms:W3CDTF">2021-10-11T15:01:21Z</dcterms:modified>
</cp:coreProperties>
</file>