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hijos del cañaveral    </w:t>
      </w:r>
      <w:r>
        <w:t xml:space="preserve">   güiro    </w:t>
      </w:r>
      <w:r>
        <w:t xml:space="preserve">   parranda    </w:t>
      </w:r>
      <w:r>
        <w:t xml:space="preserve">   bomba    </w:t>
      </w:r>
      <w:r>
        <w:t xml:space="preserve">   platano    </w:t>
      </w:r>
      <w:r>
        <w:t xml:space="preserve">   familia    </w:t>
      </w:r>
      <w:r>
        <w:t xml:space="preserve">   pasteles    </w:t>
      </w:r>
      <w:r>
        <w:t xml:space="preserve">   playa    </w:t>
      </w:r>
      <w:r>
        <w:t xml:space="preserve">   coquí    </w:t>
      </w:r>
      <w:r>
        <w:t xml:space="preserve">   abuela    </w:t>
      </w:r>
      <w:r>
        <w:t xml:space="preserve">   pina colada    </w:t>
      </w:r>
      <w:r>
        <w:t xml:space="preserve">   arroz con gandules    </w:t>
      </w:r>
      <w:r>
        <w:t xml:space="preserve">   el yunque    </w:t>
      </w:r>
      <w:r>
        <w:t xml:space="preserve">   Víctor Manuelle    </w:t>
      </w:r>
      <w:r>
        <w:t xml:space="preserve">   fiestas patronales    </w:t>
      </w:r>
      <w:r>
        <w:t xml:space="preserve">   coco    </w:t>
      </w:r>
      <w:r>
        <w:t xml:space="preserve">   boricua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2021-10-11T15:01:08Z</dcterms:created>
  <dcterms:modified xsi:type="dcterms:W3CDTF">2021-10-11T15:01:08Z</dcterms:modified>
</cp:coreProperties>
</file>