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8-primeros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19- 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10-bandera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7-idioma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20- llaman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capital de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9-colores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12-calle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13-religion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14- sitada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4-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Territorio al este de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18- continente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11-moneda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Habitantes de Puerto 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15- catedral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17-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6-comida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16- producto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5-clima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2021-10-11T15:00:19Z</dcterms:created>
  <dcterms:modified xsi:type="dcterms:W3CDTF">2021-10-11T15:00:19Z</dcterms:modified>
</cp:coreProperties>
</file>