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imperialism</w:t>
      </w:r>
    </w:p>
    <w:p>
      <w:pPr>
        <w:pStyle w:val="Questions"/>
      </w:pPr>
      <w:r>
        <w:t xml:space="preserve">1. SPEMIMRILAI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EROPTU ICRO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UIETYNTRLA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YOLWLE IJRLOMUANS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EEOGRG YDEEW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OIIMLE DAAONILGU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HROUG RESIRV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LLIIAWM AWORDH TFTA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TALPT ENMMEANTD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CEROOTTTPARE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AGEENRL NLDAEOR ODOW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imperialism    </w:t>
      </w:r>
      <w:r>
        <w:t xml:space="preserve">   puerto rico    </w:t>
      </w:r>
      <w:r>
        <w:t xml:space="preserve">   neutrality    </w:t>
      </w:r>
      <w:r>
        <w:t xml:space="preserve">   yellow journalism    </w:t>
      </w:r>
      <w:r>
        <w:t xml:space="preserve">   george dewey    </w:t>
      </w:r>
      <w:r>
        <w:t xml:space="preserve">   emilio aguinaldo    </w:t>
      </w:r>
      <w:r>
        <w:t xml:space="preserve">   rough rivers    </w:t>
      </w:r>
      <w:r>
        <w:t xml:space="preserve">   william howard taft    </w:t>
      </w:r>
      <w:r>
        <w:t xml:space="preserve">   platt amendment    </w:t>
      </w:r>
      <w:r>
        <w:t xml:space="preserve">   protectorate    </w:t>
      </w:r>
      <w:r>
        <w:t xml:space="preserve">   general leonard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imperialism</dc:title>
  <dcterms:created xsi:type="dcterms:W3CDTF">2021-10-11T15:01:15Z</dcterms:created>
  <dcterms:modified xsi:type="dcterms:W3CDTF">2021-10-11T15:01:15Z</dcterms:modified>
</cp:coreProperties>
</file>