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pug dog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soft    </w:t>
      </w:r>
      <w:r>
        <w:t xml:space="preserve">   sleepy    </w:t>
      </w:r>
      <w:r>
        <w:t xml:space="preserve">   fat    </w:t>
      </w:r>
      <w:r>
        <w:t xml:space="preserve">   chubby    </w:t>
      </w:r>
      <w:r>
        <w:t xml:space="preserve">   unconditional love    </w:t>
      </w:r>
      <w:r>
        <w:t xml:space="preserve">   luv    </w:t>
      </w:r>
      <w:r>
        <w:t xml:space="preserve">   happy    </w:t>
      </w:r>
      <w:r>
        <w:t xml:space="preserve">   chew toys    </w:t>
      </w:r>
      <w:r>
        <w:t xml:space="preserve">   chinese    </w:t>
      </w:r>
      <w:r>
        <w:t xml:space="preserve">   lap dog    </w:t>
      </w:r>
      <w:r>
        <w:t xml:space="preserve">   fido    </w:t>
      </w:r>
      <w:r>
        <w:t xml:space="preserve">   lazy    </w:t>
      </w:r>
      <w:r>
        <w:t xml:space="preserve">   doggie    </w:t>
      </w:r>
      <w:r>
        <w:t xml:space="preserve">   pug    </w:t>
      </w:r>
      <w:r>
        <w:t xml:space="preserve">   adoration    </w:t>
      </w:r>
      <w:r>
        <w:t xml:space="preserve">   cute    </w:t>
      </w:r>
      <w:r>
        <w:t xml:space="preserve">   love    </w:t>
      </w:r>
      <w:r>
        <w:t xml:space="preserve">   pugs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pug dog phrases</dc:title>
  <dcterms:created xsi:type="dcterms:W3CDTF">2021-10-11T15:02:07Z</dcterms:created>
  <dcterms:modified xsi:type="dcterms:W3CDTF">2021-10-11T15:02:07Z</dcterms:modified>
</cp:coreProperties>
</file>