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punctuality word scramble</w:t>
      </w:r>
    </w:p>
    <w:p>
      <w:pPr>
        <w:pStyle w:val="Questions"/>
      </w:pPr>
      <w:r>
        <w:t xml:space="preserve">1. EDBAPENLED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LORENPESBIS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ALYLO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ON IMTE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YRALE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TELA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OTCPERNEIP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TMAE MELROA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IPICTVYORDTU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TLPNACUU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ITESEMSNLI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SPRNETSOMP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WLIIENLSGNS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DIASENERS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TRLAE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SSEPPTRNOM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NIKSCQSEU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AETACUCR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ICERESP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ARBELELI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dependable    </w:t>
      </w:r>
      <w:r>
        <w:t xml:space="preserve">   responsible    </w:t>
      </w:r>
      <w:r>
        <w:t xml:space="preserve">   loyal    </w:t>
      </w:r>
      <w:r>
        <w:t xml:space="preserve">   on time    </w:t>
      </w:r>
      <w:r>
        <w:t xml:space="preserve">   early    </w:t>
      </w:r>
      <w:r>
        <w:t xml:space="preserve">   late    </w:t>
      </w:r>
      <w:r>
        <w:t xml:space="preserve">   perception    </w:t>
      </w:r>
      <w:r>
        <w:t xml:space="preserve">   team morale    </w:t>
      </w:r>
      <w:r>
        <w:t xml:space="preserve">   productivity    </w:t>
      </w:r>
      <w:r>
        <w:t xml:space="preserve">   punctual    </w:t>
      </w:r>
      <w:r>
        <w:t xml:space="preserve">   timeliness    </w:t>
      </w:r>
      <w:r>
        <w:t xml:space="preserve">   promptness    </w:t>
      </w:r>
      <w:r>
        <w:t xml:space="preserve">   willingness    </w:t>
      </w:r>
      <w:r>
        <w:t xml:space="preserve">   readiness    </w:t>
      </w:r>
      <w:r>
        <w:t xml:space="preserve">   alert    </w:t>
      </w:r>
      <w:r>
        <w:t xml:space="preserve">   promptness    </w:t>
      </w:r>
      <w:r>
        <w:t xml:space="preserve">   quickness    </w:t>
      </w:r>
      <w:r>
        <w:t xml:space="preserve">   accurate    </w:t>
      </w:r>
      <w:r>
        <w:t xml:space="preserve">   precise    </w:t>
      </w:r>
      <w:r>
        <w:t xml:space="preserve">   reliable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punctuality word scramble</dc:title>
  <dcterms:created xsi:type="dcterms:W3CDTF">2021-10-11T15:01:47Z</dcterms:created>
  <dcterms:modified xsi:type="dcterms:W3CDTF">2021-10-11T15:01:47Z</dcterms:modified>
</cp:coreProperties>
</file>