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apostrophe    </w:t>
      </w:r>
      <w:r>
        <w:t xml:space="preserve">   colon    </w:t>
      </w:r>
      <w:r>
        <w:t xml:space="preserve">   comma    </w:t>
      </w:r>
      <w:r>
        <w:t xml:space="preserve">   dash    </w:t>
      </w:r>
      <w:r>
        <w:t xml:space="preserve">   ellipsis    </w:t>
      </w:r>
      <w:r>
        <w:t xml:space="preserve">   exclamation    </w:t>
      </w:r>
      <w:r>
        <w:t xml:space="preserve">   hyphen    </w:t>
      </w:r>
      <w:r>
        <w:t xml:space="preserve">   inverted commas    </w:t>
      </w:r>
      <w:r>
        <w:t xml:space="preserve">   parentheses    </w:t>
      </w:r>
      <w:r>
        <w:t xml:space="preserve">   period    </w:t>
      </w:r>
      <w:r>
        <w:t xml:space="preserve">   question    </w:t>
      </w:r>
      <w:r>
        <w:t xml:space="preserve">   semi colon    </w:t>
      </w:r>
      <w:r>
        <w:t xml:space="preserve">   single quotation marks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</dc:title>
  <dcterms:created xsi:type="dcterms:W3CDTF">2021-10-11T15:01:42Z</dcterms:created>
  <dcterms:modified xsi:type="dcterms:W3CDTF">2021-10-11T15:01:42Z</dcterms:modified>
</cp:coreProperties>
</file>